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中考全程复习训练  语文</w:t>
      </w:r>
    </w:p>
    <w:p>
      <w:r>
        <w:rPr>
          <w:rFonts w:ascii="宋体" w:hAnsi="宋体" w:eastAsia="宋体"/>
          <w:sz w:val="24"/>
        </w:rPr>
        <w:t>郝军，吕杰主编；杜世华本册主编；孙晓梅，杜秀华，喻兴起等编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中考全程复习训练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郝军，吕杰主编；杜世华本册主编；孙晓梅，杜秀华，喻兴起等编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本书出售、求购地址：https://www.jiaokey.com/book/detail/14568815.html</w:t>
      </w:r>
    </w:p>
    <w:p>
      <w:r>
        <w:t>更多相关图书推荐：https://www.jiaokey.com</w:t>
      </w:r>
    </w:p>
    <w:p>
      <w:r>
        <w:t>郝军，吕杰主编；杜世华本册主编；孙晓梅，杜秀华，喻兴起等编 其他作品：https://www.jiaokey.com/tag/郝军，吕杰主编；杜世华本册主编；孙晓梅，杜秀华，喻兴起等编.html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关键词搜索：https://www.jiaokey.com/tag/中考全程复习训练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