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大连经济技术开发区第七中学校史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大连经济技术开发区第七中学校史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本书出售、求购地址：https://www.jiaokey.com/book/detail/14568805.html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关键词搜索：https://www.jiaokey.com/tag/大连经济技术开发区第七中学校史.html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