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书名：涉税业务办理导学与实训  第2版</w:t>
      </w:r>
    </w:p>
    <w:p>
      <w:r>
        <w:t>作者：陈琰著</w:t>
      </w:r>
    </w:p>
    <w:p>
      <w:r>
        <w:t>出版社：沈阳:东北财经大学出版社,2017.09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涉税业务办理导学与实训  第2版 评论地址：https://www.jiaokey.com/book/detail/14568788.html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