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  四年级  下</w:t>
      </w:r>
    </w:p>
    <w:p>
      <w:r>
        <w:t>作者：刘天成，孟志宏主编；国红梅，张丽华本册主编；张国平，殷杰，张帆等编</w:t>
      </w:r>
    </w:p>
    <w:p>
      <w:r>
        <w:t>出版社：大连:辽宁师范大学出版社,2018.01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人与自然  四年级  下 评论地址：https://www.jiaokey.com/book/detail/14568784.html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