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全民阅读中国好故事  阳光成长启示录  怎样读懂你的心</w:t>
      </w:r>
    </w:p>
    <w:p>
      <w:r>
        <w:rPr>
          <w:rFonts w:ascii="宋体" w:hAnsi="宋体" w:eastAsia="宋体"/>
          <w:sz w:val="24"/>
        </w:rPr>
        <w:t>孙常福编著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全民阅读中国好故事  阳光成长启示录  怎样读懂你的心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本书出售、求购地址：https://www.jiaokey.com/book/detail/14568764.html</w:t>
      </w:r>
    </w:p>
    <w:p>
      <w:r>
        <w:t>更多相关图书推荐：https://www.jiaokey.com</w:t>
      </w:r>
    </w:p>
    <w:p>
      <w:r>
        <w:t>孙常福编著 其他作品：https://www.jiaokey.com/tag/孙常福编著.html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关键词搜索：https://www.jiaokey.com/tag/全民阅读中国好故事  阳光成长启示录  怎样读懂你的心.html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