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水肥一体化技术图解系列丛书  马铃薯水肥一体化技术图解</w:t>
      </w:r>
    </w:p>
    <w:p>
      <w:r>
        <w:rPr>
          <w:rFonts w:ascii="宋体" w:hAnsi="宋体" w:eastAsia="宋体"/>
          <w:sz w:val="24"/>
        </w:rPr>
        <w:t>张承林，赖忠明编著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水肥一体化技术图解系列丛书  马铃薯水肥一体化技术图解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张承林，赖忠明编著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本书出售、求购地址：https://www.jiaokey.com/book/detail/14568761.html</w:t>
      </w:r>
    </w:p>
    <w:p>
      <w:r>
        <w:t>更多相关图书推荐：https://www.jiaokey.com</w:t>
      </w:r>
    </w:p>
    <w:p>
      <w:r>
        <w:t>张承林，赖忠明编著 其他作品：https://www.jiaokey.com/tag/张承林，赖忠明编著.html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关键词搜索：https://www.jiaokey.com/tag/水肥一体化技术图解系列丛书  马铃薯水肥一体化技术图解.html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