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书名：大学英语四级美文  晨读  2018版</w:t>
      </w:r>
    </w:p>
    <w:p>
      <w:r>
        <w:t>作者：宋平明著</w:t>
      </w:r>
    </w:p>
    <w:p>
      <w:r>
        <w:t>出版社：西安:西安交通大学出版社,2017.04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大学英语四级美文  晨读  2018版 评论地址：https://www.jiaokey.com/book/detail/14568757.html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