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用手指画画：森林里的动物</w:t>
      </w:r>
    </w:p>
    <w:p>
      <w:r>
        <w:rPr>
          <w:rFonts w:ascii="宋体" w:hAnsi="宋体" w:eastAsia="宋体"/>
          <w:sz w:val="24"/>
        </w:rPr>
        <w:t>比利时Caramel出版社编著；张云燕译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用手指画画：森林里的动物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比利时Caramel出版社编著；张云燕译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本书出售、求购地址：https://www.jiaokey.com/book/detail/14568745.html</w:t>
      </w:r>
    </w:p>
    <w:p>
      <w:r>
        <w:t>更多相关图书推荐：https://www.jiaokey.com</w:t>
      </w:r>
    </w:p>
    <w:p>
      <w:r>
        <w:t>比利时Caramel出版社编著；张云燕译 其他作品：https://www.jiaokey.com/tag/比利时Caramel出版社编著；张云燕译.html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关键词搜索：https://www.jiaokey.com/tag/用手指画画：森林里的动物.html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