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书名：守望明天  优我教育涵养现代师生成长的创新探索</w:t>
      </w:r>
    </w:p>
    <w:p>
      <w:r>
        <w:t>作者：于艳波著</w:t>
      </w:r>
    </w:p>
    <w:p>
      <w:r>
        <w:t>出版社：大连:辽宁师范大学出版社,2017.07</w:t>
      </w:r>
    </w:p>
    <w:p>
      <w:r>
        <w:t>出版日期：</w:t>
      </w:r>
    </w:p>
    <w:p>
      <w:r>
        <w:t>总页数：284</w:t>
      </w:r>
    </w:p>
    <w:p>
      <w:r>
        <w:t>更多请访问教客网: www.jiaokey.com</w:t>
      </w:r>
    </w:p>
    <w:p>
      <w:r>
        <w:t>守望明天  优我教育涵养现代师生成长的创新探索 评论地址：https://www.jiaokey.com/book/detail/14568736.html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