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丹柯杯优秀研究成功集  2016</w:t>
      </w:r>
    </w:p>
    <w:p>
      <w:r>
        <w:rPr>
          <w:rFonts w:ascii="宋体" w:hAnsi="宋体" w:eastAsia="宋体"/>
          <w:sz w:val="24"/>
        </w:rPr>
        <w:t>北京市思想政治工作研究会，北京市思想政治工作研究会基层思想政治工作研究所，北京市基层思想文化建设研究基地编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丹柯杯优秀研究成功集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北京市思想政治工作研究会，北京市思想政治工作研究会基层思想政治工作研究所，北京市基层思想文化建设研究基地编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本书出售、求购地址：https://www.jiaokey.com/book/detail/14568732.html</w:t>
      </w:r>
    </w:p>
    <w:p>
      <w:r>
        <w:t>更多相关图书推荐：https://www.jiaokey.com</w:t>
      </w:r>
    </w:p>
    <w:p>
      <w:r>
        <w:t>北京市思想政治工作研究会，北京市思想政治工作研究会基层思想政治工作研究所，北京市基层思想文化建设研究基地编 其他作品：https://www.jiaokey.com/tag/北京市思想政治工作研究会，北京市思想政治工作研究会基层思想政治工作研究所，北京市基层思想文化建设研究基地编.html</w:t>
      </w:r>
    </w:p>
    <w:p>
      <w:r>
        <w:t>北京日报出版社,2017.06 出版图书：https://www.jiaokey.com/tag/北京日报出版社,2017.06.html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