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书名：加气混凝土砌体承重墙抗震性能研究</w:t>
      </w:r>
    </w:p>
    <w:p>
      <w:r>
        <w:t>作者：吴会阁，凌沛春，曹秀玲著</w:t>
      </w:r>
    </w:p>
    <w:p>
      <w:r>
        <w:t>出版社：北京：中国建筑工业出版社</w:t>
      </w:r>
    </w:p>
    <w:p>
      <w:r>
        <w:t>出版日期：2019</w:t>
      </w:r>
    </w:p>
    <w:p>
      <w:r>
        <w:t>总页数：107</w:t>
      </w:r>
    </w:p>
    <w:p>
      <w:r>
        <w:t>更多请访问教客网: www.jiaokey.com</w:t>
      </w:r>
    </w:p>
    <w:p>
      <w:r>
        <w:t>加气混凝土砌体承重墙抗震性能研究 评论地址：https://www.jiaokey.com/book/detail/14568506.html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