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偏爱与公正  家庭关爱的道德辩护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偏爱与公正  家庭关爱的道德辩护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本书出售、求购地址：https://www.jiaokey.com/book/detail/14568491.html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关键词搜索：https://www.jiaokey.com/tag/偏爱与公正  家庭关爱的道德辩护.html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