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书名：名老中医学术传承与实践  北京中医药大学东直门医院建院六十周年专辑</w:t>
      </w:r>
    </w:p>
    <w:p>
      <w:r>
        <w:t>作者：王耀献，叶永安主编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总页数：325</w:t>
      </w:r>
    </w:p>
    <w:p>
      <w:r>
        <w:t>更多请访问教客网: www.jiaokey.com</w:t>
      </w:r>
    </w:p>
    <w:p>
      <w:r>
        <w:t>名老中医学术传承与实践  北京中医药大学东直门医院建院六十周年专辑 评论地址：https://www.jiaokey.com/book/detail/14568484.html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