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多天线无线系统中面向物理层安全通信的信号处理方法</w:t>
      </w:r>
    </w:p>
    <w:p>
      <w:r>
        <w:rPr>
          <w:rFonts w:ascii="宋体" w:hAnsi="宋体" w:eastAsia="宋体"/>
          <w:sz w:val="24"/>
        </w:rPr>
        <w:t>Y.-W.Peter Hong，Pang-Chang Lan，C.-C.Jay Kuo著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多天线无线系统中面向物理层安全通信的信号处理方法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Y.-W.Peter Hong，Pang-Chang Lan，C.-C.Jay Kuo著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本书出售、求购地址：https://www.jiaokey.com/book/detail/14568469.html</w:t>
      </w:r>
    </w:p>
    <w:p>
      <w:r>
        <w:t>更多相关图书推荐：https://www.jiaokey.com</w:t>
      </w:r>
    </w:p>
    <w:p>
      <w:r>
        <w:t>Y.-W.Peter Hong，Pang-Chang Lan，C.-C.Jay Kuo著 其他作品：https://www.jiaokey.com/tag/Y.-W.Peter Hong，Pang-Chang Lan，C.-C.Jay Kuo著.html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关键词搜索：https://www.jiaokey.com/tag/多天线无线系统中面向物理层安全通信的信号处理方法.html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