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书名：医生最想让你做的事</w:t>
      </w:r>
    </w:p>
    <w:p>
      <w:r>
        <w:t>作者：（美）约翰·瑞迪（John Ratey），（美）理查德·曼宁（Richard Manning）著</w:t>
      </w:r>
    </w:p>
    <w:p>
      <w:r>
        <w:t>出版社：杭州:浙江人民出版社,2019.01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医生最想让你做的事 评论地址：https://www.jiaokey.com/book/detail/14568418.html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