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萍踪寄语  三集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萍踪寄语  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本书出售、求购地址：https://www.jiaokey.com/book/detail/14568415.html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关键词搜索：https://www.jiaokey.com/tag/萍踪寄语  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