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萍踪寄语  初集、二集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萍踪寄语  初集、二集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本书出售、求购地址：https://www.jiaokey.com/book/detail/14568414.html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关键词搜索：https://www.jiaokey.com/tag/萍踪寄语  初集、二集.html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