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书名：中国区域环境效率研究  效率评估与实证分析</w:t>
      </w:r>
    </w:p>
    <w:p>
      <w:r>
        <w:t>作者:郭文，赵天燕著</w:t>
      </w:r>
    </w:p>
    <w:p>
      <w:r>
        <w:t>出版社:中国财富出版社,2018.12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中国区域环境效率研究  效率评估与实证分析评论地址：https://www.jiaokey.com/book/detail/14568395.html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