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书名：技术性贸易措施方略</w:t>
      </w:r>
    </w:p>
    <w:p>
      <w:r>
        <w:t>作者：中华人民共和国WTO/TBT国家通报咨询中心，中华人民共和国WTO/SPS国家通报咨询中心</w:t>
      </w:r>
    </w:p>
    <w:p>
      <w:r>
        <w:t>出版社：中国质检出版社,2018.12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技术性贸易措施方略 评论地址：https://www.jiaokey.com/book/detail/14568377.html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