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我国食品价格波动周期及平抑机制研究</w:t>
      </w:r>
    </w:p>
    <w:p>
      <w:r>
        <w:rPr>
          <w:rFonts w:ascii="宋体" w:hAnsi="宋体" w:eastAsia="宋体"/>
          <w:sz w:val="24"/>
        </w:rPr>
        <w:t>马敬桂，李静著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我国食品价格波动周期及平抑机制研究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马敬桂，李静著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本书出售、求购地址：https://www.jiaokey.com/book/detail/14568366.html</w:t>
      </w:r>
    </w:p>
    <w:p>
      <w:r>
        <w:t>更多相关图书推荐：https://www.jiaokey.com</w:t>
      </w:r>
    </w:p>
    <w:p>
      <w:r>
        <w:t>马敬桂，李静著 其他作品：https://www.jiaokey.com/tag/马敬桂，李静著.html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关键词搜索：https://www.jiaokey.com/tag/我国食品价格波动周期及平抑机制研究.html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