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书名：2017国民经济行业分类注释</w:t>
      </w:r>
    </w:p>
    <w:p>
      <w:r>
        <w:t>作者：国家统计局编</w:t>
      </w:r>
    </w:p>
    <w:p>
      <w:r>
        <w:t>出版社：北京:中国统计出版社,2018.11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2017国民经济行业分类注释 评论地址：https://www.jiaokey.com/book/detail/14568337.html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