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书名：“一带一路”与中国开放型经济新体制丛书  发展中国家中央银行独立性研究  以东南亚国家为例</w:t>
      </w:r>
    </w:p>
    <w:p>
      <w:r>
        <w:t>作者：何军明著</w:t>
      </w:r>
    </w:p>
    <w:p>
      <w:r>
        <w:t>出版社：厦门：厦门大学出版社</w:t>
      </w:r>
    </w:p>
    <w:p>
      <w:r>
        <w:t>出版日期：2018.10</w:t>
      </w:r>
    </w:p>
    <w:p>
      <w:r>
        <w:t>总页数：198</w:t>
      </w:r>
    </w:p>
    <w:p>
      <w:r>
        <w:t>更多请访问教客网: www.jiaokey.com</w:t>
      </w:r>
    </w:p>
    <w:p>
      <w:r>
        <w:t>“一带一路”与中国开放型经济新体制丛书  发展中国家中央银行独立性研究  以东南亚国家为例 评论地址：https://www.jiaokey.com/book/detail/14568321.html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