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书名：企业网络营销  策略·方法·实践</w:t>
      </w:r>
    </w:p>
    <w:p>
      <w:r>
        <w:t>作者：田玉山，程敏然，慕金强，胡宪武，黄大喜主审；庞东升，马阿日娜，覃杨主编；郭峰，施叶松，廖美红，王洁等副主编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企业网络营销  策略·方法·实践 评论地址：https://www.jiaokey.com/book/detail/14568287.html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