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书名：会计分岗位实训教程</w:t>
      </w:r>
    </w:p>
    <w:p>
      <w:r>
        <w:t>作者：陈文标主编；管玲芳，郭武燕，李华，廖淑霞，马清，王丽副主编</w:t>
      </w:r>
    </w:p>
    <w:p>
      <w:r>
        <w:t>出版社：天津:南开大学出版社,2014.03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会计分岗位实训教程 评论地址：https://www.jiaokey.com/book/detail/14568283.html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