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书名：21世纪管理学系列教材  初级会计学</w:t>
      </w:r>
    </w:p>
    <w:p>
      <w:r>
        <w:t>作者：刘洪渭，罗新华主编；潘爱玲，刘海英，刘慧凤副主编</w:t>
      </w:r>
    </w:p>
    <w:p>
      <w:r>
        <w:t>出版社：济南：山东人民出版社</w:t>
      </w:r>
    </w:p>
    <w:p>
      <w:r>
        <w:t>出版日期：2008.09</w:t>
      </w:r>
    </w:p>
    <w:p>
      <w:r>
        <w:t>总页数：313</w:t>
      </w:r>
    </w:p>
    <w:p>
      <w:r>
        <w:t>更多请访问教客网: www.jiaokey.com</w:t>
      </w:r>
    </w:p>
    <w:p>
      <w:r>
        <w:t>21世纪管理学系列教材  初级会计学 评论地址：https://www.jiaokey.com/book/detail/14568278.html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