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书名：福建黄氏族谱汇编  第一分卷：莆阳黄氏族谱</w:t>
      </w:r>
    </w:p>
    <w:p>
      <w:r>
        <w:t>作者：福建省黄氏族谱汇编；第一分卷&lt;font color=Red&gt;莆&lt;/font&gt;阳黄氏族谱组委会编委会编印</w:t>
      </w:r>
    </w:p>
    <w:p>
      <w:r>
        <w:t>出版社：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福建黄氏族谱汇编  第一分卷：莆阳黄氏族谱 评论地址：https://www.jiaokey.com/book/detail/14568221.html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