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书名：福建省连江县管头镇塘头村  郡西陇  龙塘董氏族谱</w:t>
      </w:r>
    </w:p>
    <w:p>
      <w:r>
        <w:t>作者：龙城董氏续谱理事会</w:t>
      </w:r>
    </w:p>
    <w:p>
      <w:r>
        <w:t>出版社：2009.10</w:t>
      </w:r>
    </w:p>
    <w:p>
      <w:r>
        <w:t>出版日期：</w:t>
      </w:r>
    </w:p>
    <w:p>
      <w:r>
        <w:t>总页数：1186</w:t>
      </w:r>
    </w:p>
    <w:p>
      <w:r>
        <w:t>更多请访问教客网: www.jiaokey.com</w:t>
      </w:r>
    </w:p>
    <w:p>
      <w:r>
        <w:t>福建省连江县管头镇塘头村  郡西陇  龙塘董氏族谱 评论地址：https://www.jiaokey.com/book/detail/14568219.html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