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书名：福建莆阳黄氏族谱</w:t>
      </w:r>
    </w:p>
    <w:p>
      <w:r>
        <w:t>作者：荔城黄石华东黄氏组词重建族谱续编委员会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福建莆阳黄氏族谱 评论地址：https://www.jiaokey.com/book/detail/14568217.html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