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书名：福建莆田庄边五斗黄氏族谱</w:t>
      </w:r>
    </w:p>
    <w:p>
      <w:r>
        <w:t>作者：庄边五斗黄氏族谱编纂委员会编印</w:t>
      </w:r>
    </w:p>
    <w:p>
      <w:r>
        <w:t>出版社：2001.05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福建莆田庄边五斗黄氏族谱 评论地址：https://www.jiaokey.com/book/detail/14568185.html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