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书名：清河张氏族谱（连城县莒溪詹坑仁敷公系）</w:t>
      </w:r>
    </w:p>
    <w:p>
      <w:r>
        <w:t>作者：詹坑村张氏修谱理事会编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清河张氏族谱（连城县莒溪詹坑仁敷公系） 评论地址：https://www.jiaokey.com/book/detail/14568172.html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