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第1卷</w:t>
      </w:r>
    </w:p>
    <w:p>
      <w:r>
        <w:t>作者：&lt;font color=Red&gt;莆&lt;/font&gt;阳玉湖陈氏家乘编委会</w:t>
      </w:r>
    </w:p>
    <w:p>
      <w:r>
        <w:t>出版社：2010.12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莆阳玉湖陈氏家乘  第1卷 评论地址：https://www.jiaokey.com/book/detail/14568161.html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