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书名：《福建省终身教育条例》草案稿  专家建议稿立法说明</w:t>
      </w:r>
    </w:p>
    <w:p>
      <w:r>
        <w:t>作者：</w:t>
      </w:r>
    </w:p>
    <w:p>
      <w:r>
        <w:t>出版社：</w:t>
      </w:r>
    </w:p>
    <w:p>
      <w:r>
        <w:t>出版日期：2004</w:t>
      </w:r>
    </w:p>
    <w:p>
      <w:r>
        <w:t>总页数：</w:t>
      </w:r>
    </w:p>
    <w:p>
      <w:r>
        <w:t>更多请访问教客网: www.jiaokey.com</w:t>
      </w:r>
    </w:p>
    <w:p>
      <w:r>
        <w:t>《福建省终身教育条例》草案稿  专家建议稿立法说明 评论地址：https://www.jiaokey.com/book/detail/14568146.html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