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书名：莆阳后黄族谱  珍藏本</w:t>
      </w:r>
    </w:p>
    <w:p>
      <w:r>
        <w:t>作者：黄宗科策划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莆阳后黄族谱  珍藏本 评论地址：https://www.jiaokey.com/book/detail/14568135.html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