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书名：泉漳集  续编</w:t>
      </w:r>
    </w:p>
    <w:p>
      <w:r>
        <w:t>作者：陈自强著</w:t>
      </w:r>
    </w:p>
    <w:p>
      <w:r>
        <w:t>出版社：2013.09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泉漳集  续编 评论地址：https://www.jiaokey.com/book/detail/14568122.html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