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书名：福建联坛25年</w:t>
      </w:r>
    </w:p>
    <w:p>
      <w:r>
        <w:t>作者：陈健主编</w:t>
      </w:r>
    </w:p>
    <w:p>
      <w:r>
        <w:t>出版社：2016.08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福建联坛25年 评论地址：https://www.jiaokey.com/book/detail/14568110.html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