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天地大美而不言：何新品《夏小正》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天地大美而不言：何新品《夏小正》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本书出售、求购地址：https://www.jiaokey.com/book/detail/14568108.html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关键词搜索：https://www.jiaokey.com/tag/天地大美而不言：何新品《夏小正》.html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