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卓越中的历程  苏惠渔先生八十诞辰纪念文集  上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卓越中的历程  苏惠渔先生八十诞辰纪念文集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本书出售、求购地址：https://www.jiaokey.com/book/detail/14568091.html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关键词搜索：https://www.jiaokey.com/tag/卓越中的历程  苏惠渔先生八十诞辰纪念文集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