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“中国研究”外文旧籍刊汇：中国纪录  第9辑  5  在广州的十四个月</w:t>
      </w:r>
    </w:p>
    <w:p>
      <w:r>
        <w:rPr>
          <w:rFonts w:ascii="宋体" w:hAnsi="宋体" w:eastAsia="宋体"/>
          <w:sz w:val="24"/>
        </w:rPr>
        <w:t>（英）格雷夫人著；（美）李国庆整理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“中国研究”外文旧籍刊汇：中国纪录  第9辑  5  在广州的十四个月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（英）格雷夫人著；（美）李国庆整理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本书出售、求购地址：https://www.jiaokey.com/book/detail/14568082.html</w:t>
      </w:r>
    </w:p>
    <w:p>
      <w:r>
        <w:t>更多相关图书推荐：https://www.jiaokey.com</w:t>
      </w:r>
    </w:p>
    <w:p>
      <w:r>
        <w:t>（英）格雷夫人著；（美）李国庆整理 其他作品：https://www.jiaokey.com/tag/（英）格雷夫人著；（美）李国庆整理.html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关键词搜索：https://www.jiaokey.com/tag/“中国研究”外文旧籍刊汇：中国纪录  第9辑  5  在广州的十四个月.html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