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书名：“中国研究”外文旧籍刊汇：中国纪录  第9辑  7  真正的中国问题</w:t>
      </w:r>
    </w:p>
    <w:p>
      <w:r>
        <w:t>作者：（美）何天爵著，（美）李国庆整理</w:t>
      </w:r>
    </w:p>
    <w:p>
      <w:r>
        <w:t>出版社：</w:t>
      </w:r>
    </w:p>
    <w:p>
      <w:r>
        <w:t>出版日期：2017.01</w:t>
      </w:r>
    </w:p>
    <w:p>
      <w:r>
        <w:t>总页数：415</w:t>
      </w:r>
    </w:p>
    <w:p>
      <w:r>
        <w:t>更多请访问教客网: www.jiaokey.com</w:t>
      </w:r>
    </w:p>
    <w:p>
      <w:r>
        <w:t>“中国研究”外文旧籍刊汇：中国纪录  第9辑  7  真正的中国问题 评论地址：https://www.jiaokey.com/book/detail/14568081.html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