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书名：现代伤口造口专科护理手册</w:t>
      </w:r>
    </w:p>
    <w:p>
      <w:r>
        <w:t>作者：许乐，林钦梅，卢爱珍主编</w:t>
      </w:r>
    </w:p>
    <w:p>
      <w:r>
        <w:t>出版社：福州:福建科学技术出版社,2016.05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现代伤口造口专科护理手册 评论地址：https://www.jiaokey.com/book/detail/14568075.html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