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文体的社会建构  以“十七年”（1949-1966）的相声为考察对象</w:t>
      </w:r>
    </w:p>
    <w:p>
      <w:r>
        <w:rPr>
          <w:rFonts w:ascii="宋体" w:hAnsi="宋体" w:eastAsia="宋体"/>
          <w:sz w:val="24"/>
        </w:rPr>
        <w:t>祝鹏程著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文体的社会建构  以“十七年”（1949-1966）的相声为考察对象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本书出售、求购地址：https://www.jiaokey.com/book/detail/14568067.html</w:t>
      </w:r>
    </w:p>
    <w:p>
      <w:r>
        <w:t>更多相关图书推荐：https://www.jiaokey.com</w:t>
      </w:r>
    </w:p>
    <w:p>
      <w:r>
        <w:t>祝鹏程著 其他作品：https://www.jiaokey.com/tag/祝鹏程著.html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关键词搜索：https://www.jiaokey.com/tag/文体的社会建构  以“十七年”（1949-1966）的相声为考察对象.html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