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跨界与融合  数字美术博物馆的建设与实践</w:t>
      </w:r>
    </w:p>
    <w:p>
      <w:r>
        <w:rPr>
          <w:rFonts w:ascii="宋体" w:hAnsi="宋体" w:eastAsia="宋体"/>
          <w:sz w:val="24"/>
        </w:rPr>
        <w:t>深圳市关山月美术馆，深圳市金域文化传播有限公司编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跨界与融合  数字美术博物馆的建设与实践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深圳市关山月美术馆，深圳市金域文化传播有限公司编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本书出售、求购地址：https://www.jiaokey.com/book/detail/14568064.html</w:t>
      </w:r>
    </w:p>
    <w:p>
      <w:r>
        <w:t>更多相关图书推荐：https://www.jiaokey.com</w:t>
      </w:r>
    </w:p>
    <w:p>
      <w:r>
        <w:t>深圳市关山月美术馆，深圳市金域文化传播有限公司编 其他作品：https://www.jiaokey.com/tag/深圳市关山月美术馆，深圳市金域文化传播有限公司编.html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关键词搜索：https://www.jiaokey.com/tag/跨界与融合  数字美术博物馆的建设与实践.html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