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自然·人文·艺术·表现：泛漓江流域自然人文资源深度开发与艺术表现研究团队  作品集</w:t>
      </w:r>
    </w:p>
    <w:p>
      <w:r>
        <w:rPr>
          <w:rFonts w:ascii="宋体" w:hAnsi="宋体" w:eastAsia="宋体"/>
          <w:sz w:val="24"/>
        </w:rPr>
        <w:t>肖舜之主编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自然·人文·艺术·表现：泛漓江流域自然人文资源深度开发与艺术表现研究团队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肖舜之主编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本书出售、求购地址：https://www.jiaokey.com/book/detail/14568042.html</w:t>
      </w:r>
    </w:p>
    <w:p>
      <w:r>
        <w:t>更多相关图书推荐：https://www.jiaokey.com</w:t>
      </w:r>
    </w:p>
    <w:p>
      <w:r>
        <w:t>肖舜之主编 其他作品：https://www.jiaokey.com/tag/肖舜之主编.html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关键词搜索：https://www.jiaokey.com/tag/自然·人文·艺术·表现：泛漓江流域自然人文资源深度开发与艺术表现研究团队  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