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书名：艺苑重光：姚茫父编年事辑</w:t>
      </w:r>
    </w:p>
    <w:p>
      <w:r>
        <w:t>作者：杜鹏飞著</w:t>
      </w:r>
    </w:p>
    <w:p>
      <w:r>
        <w:t>出版社：故宫出版社,2016.09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艺苑重光：姚茫父编年事辑 评论地址：https://www.jiaokey.com/book/detail/14568002.html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