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书名：薛由芳书法艺术作品集</w:t>
      </w:r>
    </w:p>
    <w:p>
      <w:r>
        <w:t>作者：薛由芳著</w:t>
      </w:r>
    </w:p>
    <w:p>
      <w:r>
        <w:t>出版社：福州:福建美术出版社,2016.07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薛由芳书法艺术作品集 评论地址：https://www.jiaokey.com/book/detail/14567964.html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