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书名：简牍秦律分类辑析  下</w:t>
      </w:r>
    </w:p>
    <w:p>
      <w:r>
        <w:t>作者：孙铭编著</w:t>
      </w:r>
    </w:p>
    <w:p>
      <w:r>
        <w:t>出版社：西安:西北大学出版社,2017.08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简牍秦律分类辑析  下 评论地址：https://www.jiaokey.com/book/detail/14567932.html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