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书名：从河姆渡走来：2010第三届国际漆艺展作品集</w:t>
      </w:r>
    </w:p>
    <w:p>
      <w:r>
        <w:t>作者：周剑石，游光霖主编</w:t>
      </w:r>
    </w:p>
    <w:p>
      <w:r>
        <w:t>出版社：北京:文化艺术出版社,2010.05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从河姆渡走来：2010第三届国际漆艺展作品集 评论地址：https://www.jiaokey.com/book/detail/14567917.html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