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书名：国家级非物质文化遗产  霞浦畲族小说歌</w:t>
      </w:r>
    </w:p>
    <w:p>
      <w:r>
        <w:t>作者：霞浦畲族小说歌编辑室编</w:t>
      </w:r>
    </w:p>
    <w:p>
      <w:r>
        <w:t>出版社：海峡书局,2016.11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国家级非物质文化遗产  霞浦畲族小说歌 评论地址：https://www.jiaokey.com/book/detail/14567911.html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