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书名：雅瓷新韵  德化陶瓷艺术</w:t>
      </w:r>
    </w:p>
    <w:p>
      <w:r>
        <w:t>作者：周德健著</w:t>
      </w:r>
    </w:p>
    <w:p>
      <w:r>
        <w:t>出版社：福州:福建美术出版社,2016.12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雅瓷新韵  德化陶瓷艺术 评论地址：https://www.jiaokey.com/book/detail/14567902.html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