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书名：研究生英语读写译教程  下</w:t>
      </w:r>
    </w:p>
    <w:p>
      <w:r>
        <w:t>作者：方传余，唐军主编</w:t>
      </w:r>
    </w:p>
    <w:p>
      <w:r>
        <w:t>出版社：合肥:安徽大学出版社,2016.05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研究生英语读写译教程  下 评论地址：https://www.jiaokey.com/book/detail/14567877.html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